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14</w:t>
      </w:r>
      <w:r>
        <w:rPr>
          <w:rFonts w:ascii="Times New Roman" w:eastAsia="Times New Roman" w:hAnsi="Times New Roman" w:cs="Times New Roman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12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Хасанова </w:t>
      </w:r>
      <w:r>
        <w:rPr>
          <w:rFonts w:ascii="Times New Roman" w:eastAsia="Times New Roman" w:hAnsi="Times New Roman" w:cs="Times New Roman"/>
          <w:sz w:val="28"/>
          <w:szCs w:val="28"/>
        </w:rPr>
        <w:t>Фаиля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Ингельевича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19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Хасанов Ф.И.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Дата представления налоговой декларации –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.2024.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Хасанов Ф.И.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</w:t>
      </w:r>
      <w:r>
        <w:rPr>
          <w:rFonts w:ascii="Times New Roman" w:eastAsia="Times New Roman" w:hAnsi="Times New Roman" w:cs="Times New Roman"/>
          <w:sz w:val="28"/>
          <w:szCs w:val="28"/>
        </w:rPr>
        <w:t>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Хасанов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Хасанова Ф.И.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25542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Хасанова Ф.И.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Хасанова Ф.И.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Хасанова </w:t>
      </w:r>
      <w:r>
        <w:rPr>
          <w:rFonts w:ascii="Times New Roman" w:eastAsia="Times New Roman" w:hAnsi="Times New Roman" w:cs="Times New Roman"/>
          <w:sz w:val="28"/>
          <w:szCs w:val="28"/>
        </w:rPr>
        <w:t>Фаиля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Ингельевича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14</w:t>
      </w:r>
      <w:r>
        <w:rPr>
          <w:rFonts w:ascii="Times New Roman" w:eastAsia="Times New Roman" w:hAnsi="Times New Roman" w:cs="Times New Roman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z w:val="18"/>
          <w:szCs w:val="18"/>
        </w:rPr>
        <w:t>-2602/</w:t>
      </w:r>
      <w:r>
        <w:rPr>
          <w:rFonts w:ascii="Times New Roman" w:eastAsia="Times New Roman" w:hAnsi="Times New Roman" w:cs="Times New Roman"/>
          <w:sz w:val="18"/>
          <w:szCs w:val="18"/>
        </w:rPr>
        <w:t>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23rplc-8">
    <w:name w:val="cat-UserDefined grp-23 rplc-8"/>
    <w:basedOn w:val="DefaultParagraphFont"/>
  </w:style>
  <w:style w:type="character" w:customStyle="1" w:styleId="cat-OrganizationNamegrp-19rplc-14">
    <w:name w:val="cat-OrganizationName grp-19 rplc-14"/>
    <w:basedOn w:val="DefaultParagraphFont"/>
  </w:style>
  <w:style w:type="character" w:customStyle="1" w:styleId="cat-Addressgrp-4rplc-16">
    <w:name w:val="cat-Address grp-4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